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二战飞机</w:t>
      </w:r>
    </w:p>
    <w:p>
      <w:r>
        <w:rPr>
          <w:rFonts w:ascii="宋体" w:hAnsi="宋体" w:eastAsia="宋体"/>
          <w:sz w:val="24"/>
        </w:rPr>
        <w:t>杰弗雷·L·埃塞尔著；吴国华译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杰弗雷·L·埃塞尔著；吴国华译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本书出售、求购地址：https://www.jiaokey.com/book/detail/10882257.html</w:t>
      </w:r>
    </w:p>
    <w:p>
      <w:r>
        <w:t>更多相关图书推荐：https://www.jiaokey.com</w:t>
      </w:r>
    </w:p>
    <w:p>
      <w:r>
        <w:t>杰弗雷·L·埃塞尔著；吴国华译 其他作品：https://www.jiaokey.com/tag/杰弗雷·L·埃塞尔著；吴国华译.html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关键词搜索：https://www.jiaokey.com/tag/二战飞机.html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