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科林斯彩图中级英语词典</w:t>
      </w:r>
    </w:p>
    <w:p>
      <w:r>
        <w:rPr>
          <w:rFonts w:ascii="宋体" w:hAnsi="宋体" w:eastAsia="宋体"/>
          <w:sz w:val="24"/>
        </w:rPr>
        <w:t>（英）伊夫琳·戈德史密斯编纂；（英）蒂姆·阿克伯德等插图；甘安龙等译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科林斯彩图中级英语词典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（英）伊夫琳·戈德史密斯编纂；（英）蒂姆·阿克伯德等插图；甘安龙等译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本书出售、求购地址：https://www.jiaokey.com/book/detail/10882235.html</w:t>
      </w:r>
    </w:p>
    <w:p>
      <w:r>
        <w:t>更多相关图书推荐：https://www.jiaokey.com</w:t>
      </w:r>
    </w:p>
    <w:p>
      <w:r>
        <w:t>（英）伊夫琳·戈德史密斯编纂；（英）蒂姆·阿克伯德等插图；甘安龙等译 其他作品：https://www.jiaokey.com/tag/（英）伊夫琳·戈德史密斯编纂；（英）蒂姆·阿克伯德等插图；甘安龙等译.html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关键词搜索：https://www.jiaokey.com/tag/科林斯彩图中级英语词典.html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