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书名：轻松学习英汉互译  翻译水平是这样提高的</w:t>
      </w:r>
    </w:p>
    <w:p>
      <w:r>
        <w:t>作者：徐江编著</w:t>
      </w:r>
    </w:p>
    <w:p>
      <w:r>
        <w:t>出版社：天津：天津科技翻译出版公司</w:t>
      </w:r>
    </w:p>
    <w:p>
      <w:r>
        <w:t>出版日期：2002.08</w:t>
      </w:r>
    </w:p>
    <w:p>
      <w:r>
        <w:t>总页数：258</w:t>
      </w:r>
    </w:p>
    <w:p>
      <w:r>
        <w:t>更多请访问教客网: www.jiaokey.com</w:t>
      </w:r>
    </w:p>
    <w:p>
      <w:r>
        <w:t>轻松学习英汉互译  翻译水平是这样提高的 评论地址：https://www.jiaokey.com/book/detail/10882227.html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