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生物新课程与学科素质培养  生命科学新视角</w:t>
      </w:r>
    </w:p>
    <w:p>
      <w:r>
        <w:rPr>
          <w:rFonts w:ascii="宋体" w:hAnsi="宋体" w:eastAsia="宋体"/>
          <w:sz w:val="24"/>
        </w:rPr>
        <w:t>潘宝平，张富国主编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生物新课程与学科素质培养  生命科学新视角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潘宝平，张富国主编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本书出售、求购地址：https://www.jiaokey.com/book/detail/10882190.html</w:t>
      </w:r>
    </w:p>
    <w:p>
      <w:r>
        <w:t>更多相关图书推荐：https://www.jiaokey.com</w:t>
      </w:r>
    </w:p>
    <w:p>
      <w:r>
        <w:t>潘宝平，张富国主编 其他作品：https://www.jiaokey.com/tag/潘宝平，张富国主编.html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关键词搜索：https://www.jiaokey.com/tag/生物新课程与学科素质培养  生命科学新视角.html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