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书名：成功家教  塑造“完整人”的艺术</w:t>
      </w:r>
    </w:p>
    <w:p>
      <w:r>
        <w:t>作者：凌小云主编</w:t>
      </w:r>
    </w:p>
    <w:p>
      <w:r>
        <w:t>出版社：重庆：重庆出版社</w:t>
      </w:r>
    </w:p>
    <w:p>
      <w:r>
        <w:t>出版日期：2001.09</w:t>
      </w:r>
    </w:p>
    <w:p>
      <w:r>
        <w:t>总页数：110</w:t>
      </w:r>
    </w:p>
    <w:p>
      <w:r>
        <w:t>更多请访问教客网: www.jiaokey.com</w:t>
      </w:r>
    </w:p>
    <w:p>
      <w:r>
        <w:t>成功家教  塑造“完整人”的艺术 评论地址：https://www.jiaokey.com/book/detail/10882187.html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