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书名：快速读书法  第3版</w:t>
      </w:r>
    </w:p>
    <w:p>
      <w:r>
        <w:t>作者：潘意敏，潘峥峥编著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快速读书法  第3版 评论地址：https://www.jiaokey.com/book/detail/10882176.html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