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书名：教孩子学会学习  对孩子自立学习的指导</w:t>
      </w:r>
    </w:p>
    <w:p>
      <w:r>
        <w:t>作者：（日）野濑宽顕著；史艳玲，张如意译</w:t>
      </w:r>
    </w:p>
    <w:p>
      <w:r>
        <w:t>出版社：上海：上海人民出版社</w:t>
      </w:r>
    </w:p>
    <w:p>
      <w:r>
        <w:t>出版日期：2002.08</w:t>
      </w:r>
    </w:p>
    <w:p>
      <w:r>
        <w:t>总页数：235</w:t>
      </w:r>
    </w:p>
    <w:p>
      <w:r>
        <w:t>更多请访问教客网: www.jiaokey.com</w:t>
      </w:r>
    </w:p>
    <w:p>
      <w:r>
        <w:t>教孩子学会学习  对孩子自立学习的指导 评论地址：https://www.jiaokey.com/book/detail/10882171.html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