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第三种课堂教学  培养会学习的学生</w:t>
      </w:r>
    </w:p>
    <w:p>
      <w:r>
        <w:rPr>
          <w:rFonts w:ascii="宋体" w:hAnsi="宋体" w:eastAsia="宋体"/>
          <w:sz w:val="24"/>
        </w:rPr>
        <w:t>（日）稻川三郎著；太阳舜译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第三种课堂教学  培养会学习的学生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（日）稻川三郎著；太阳舜译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本书出售、求购地址：https://www.jiaokey.com/book/detail/10882170.html</w:t>
      </w:r>
    </w:p>
    <w:p>
      <w:r>
        <w:t>更多相关图书推荐：https://www.jiaokey.com</w:t>
      </w:r>
    </w:p>
    <w:p>
      <w:r>
        <w:t>（日）稻川三郎著；太阳舜译 其他作品：https://www.jiaokey.com/tag/（日）稻川三郎著；太阳舜译.html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关键词搜索：https://www.jiaokey.com/tag/第三种课堂教学  培养会学习的学生.html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