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</w:t>
      </w:r>
    </w:p>
    <w:p>
      <w:r>
        <w:t>作者：顾朝林编著</w:t>
      </w:r>
    </w:p>
    <w:p>
      <w:r>
        <w:t>出版社：南京：东南大学出版社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城市社会学 评论地址：https://www.jiaokey.com/book/detail/10882131.html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