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  哲学  纳粹主义</w:t>
      </w:r>
    </w:p>
    <w:p>
      <w:r>
        <w:t>作者：朱利安·扬（Julian Young）著；陆丁，周濂译</w:t>
      </w:r>
    </w:p>
    <w:p>
      <w:r>
        <w:t>出版社：沈阳:辽宁教育出版社,2002.06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海德格尔  哲学  纳粹主义 评论地址：https://www.jiaokey.com/book/detail/10882121.html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