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书名：丘比特之箭  穿越时间的爱情历程</w:t>
      </w:r>
    </w:p>
    <w:p>
      <w:r>
        <w:t>作者：（美）罗伯特·J·斯滕伯格著；潘传发，潘素译</w:t>
      </w:r>
    </w:p>
    <w:p>
      <w:r>
        <w:t>出版社：沈阳：辽宁教育出版社</w:t>
      </w:r>
    </w:p>
    <w:p>
      <w:r>
        <w:t>出版日期：2000.10</w:t>
      </w:r>
    </w:p>
    <w:p>
      <w:r>
        <w:t>总页数：250</w:t>
      </w:r>
    </w:p>
    <w:p>
      <w:r>
        <w:t>更多请访问教客网: www.jiaokey.com</w:t>
      </w:r>
    </w:p>
    <w:p>
      <w:r>
        <w:t>丘比特之箭  穿越时间的爱情历程 评论地址：https://www.jiaokey.com/book/detail/10882112.html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