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未来竞争的优势  全球研发管理案例研究与分析  第2版</w:t>
      </w:r>
    </w:p>
    <w:p>
      <w:r>
        <w:rPr>
          <w:rFonts w:ascii="宋体" w:hAnsi="宋体" w:eastAsia="宋体"/>
          <w:sz w:val="24"/>
        </w:rPr>
        <w:t>（瑞士）Roman Boutellier等主编；曾忠禄等主译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未来竞争的优势  全球研发管理案例研究与分析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（瑞士）Roman Boutellier等主编；曾忠禄等主译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本书出售、求购地址：https://www.jiaokey.com/book/detail/10882083.html</w:t>
      </w:r>
    </w:p>
    <w:p>
      <w:r>
        <w:t>更多相关图书推荐：https://www.jiaokey.com</w:t>
      </w:r>
    </w:p>
    <w:p>
      <w:r>
        <w:t>（瑞士）Roman Boutellier等主编；曾忠禄等主译 其他作品：https://www.jiaokey.com/tag/（瑞士）Roman Boutellier等主编；曾忠禄等主译.html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关键词搜索：https://www.jiaokey.com/tag/未来竞争的优势  全球研发管理案例研究与分析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