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80天环游地球</w:t>
      </w:r>
    </w:p>
    <w:p>
      <w:r>
        <w:rPr>
          <w:rFonts w:ascii="宋体" w:hAnsi="宋体" w:eastAsia="宋体"/>
          <w:sz w:val="24"/>
        </w:rPr>
        <w:t>（法）儒勒·凡尔纳（Jules Verne）原著；（法）伊梅尔达·厄尚（Imelda Heuschen）改编；（法）帕特里斯·巴富（Patrice Baffou）插图 徐岚注释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Verne）原著；（法）伊梅尔达·厄尚（Imelda Heuschen）改编；（法）帕特里斯·巴富（Patrice Baffou）插图 徐岚注释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本书出售、求购地址：https://www.jiaokey.com/book/detail/10882031.html</w:t>
      </w:r>
    </w:p>
    <w:p>
      <w:r>
        <w:t>更多相关图书推荐：https://www.jiaokey.com</w:t>
      </w:r>
    </w:p>
    <w:p>
      <w:r>
        <w:t>（法）儒勒·凡尔纳（Jules Verne）原著；（法）伊梅尔达·厄尚（Imelda Heuschen）改编；（法）帕特里斯·巴富（Patrice Baffou）插图 徐岚注释 其他作品：https://www.jiaokey.com/tag/（法）儒勒·凡尔纳（Jules Verne）原著；（法）伊梅尔达·厄尚（Imelda Heuschen）改编；（法）帕特里斯·巴富（Patrice Baffou）插图 徐岚注释.html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关键词搜索：https://www.jiaokey.com/tag/80天环游地球.html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