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书名：居家故事  下</w:t>
      </w:r>
    </w:p>
    <w:p>
      <w:r>
        <w:t>作者：北京大苹果文化艺术有限公司著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居家故事  下 评论地址：https://www.jiaokey.com/book/detail/10882018.html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