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私家房套式设计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私家房套式设计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本书出售、求购地址：https://www.jiaokey.com/book/detail/10882015.html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关键词搜索：https://www.jiaokey.com/tag/私家房套式设计.html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