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裙套装集500例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裙套装集500例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本书出售、求购地址：https://www.jiaokey.com/book/detail/10882003.html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关键词搜索：https://www.jiaokey.com/tag/裙套装集500例.html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