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裤裙总集650例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裤裙总集650例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本书出售、求购地址：https://www.jiaokey.com/book/detail/10881995.html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关键词搜索：https://www.jiaokey.com/tag/裤裙总集650例.html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