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奥林匹克化学竞赛集训教材  初中版</w:t>
      </w:r>
    </w:p>
    <w:p>
      <w:r>
        <w:rPr>
          <w:rFonts w:ascii="宋体" w:hAnsi="宋体" w:eastAsia="宋体"/>
          <w:sz w:val="24"/>
        </w:rPr>
        <w:t>钱宏达，吴伟丰编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奥林匹克化学竞赛集训教材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钱宏达，吴伟丰编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本书出售、求购地址：https://www.jiaokey.com/book/detail/10881986.html</w:t>
      </w:r>
    </w:p>
    <w:p>
      <w:r>
        <w:t>更多相关图书推荐：https://www.jiaokey.com</w:t>
      </w:r>
    </w:p>
    <w:p>
      <w:r>
        <w:t>钱宏达，吴伟丰编 其他作品：https://www.jiaokey.com/tag/钱宏达，吴伟丰编.html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关键词搜索：https://www.jiaokey.com/tag/奥林匹克化学竞赛集训教材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