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开心读  一年级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开心读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本书出售、求购地址：https://www.jiaokey.com/book/detail/10881871.html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关键词搜索：https://www.jiaokey.com/tag/开心读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