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书名：2003年小学毕业升学模拟试题·语文</w:t>
      </w:r>
    </w:p>
    <w:p>
      <w:r>
        <w:t>作者：于田编</w:t>
      </w:r>
    </w:p>
    <w:p>
      <w:r>
        <w:t>出版社：长春：吉林人民出版社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2003年小学毕业升学模拟试题·语文 评论地址：https://www.jiaokey.com/book/detail/10881869.html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