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初中D卷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初中D卷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本书出售、求购地址：https://www.jiaokey.com/book/detail/10881854.html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初中D卷.html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