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新读写大语文 初中A卷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新读写大语文 初中A卷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本书出售、求购地址：https://www.jiaokey.com/book/detail/10881851.html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关键词搜索：https://www.jiaokey.com/tag/新读写大语文 初中A卷.html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