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小型企业的全球电子商务战略</w:t>
      </w:r>
    </w:p>
    <w:p>
      <w:r>
        <w:rPr>
          <w:rFonts w:ascii="宋体" w:hAnsi="宋体" w:eastAsia="宋体"/>
          <w:sz w:val="24"/>
        </w:rPr>
        <w:t>（美）埃德瓦尔多·达·科斯塔（Eduardo da Costa）著；刘斌译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小型企业的全球电子商务战略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（美）埃德瓦尔多·达·科斯塔（Eduardo da Costa）著；刘斌译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本书出售、求购地址：https://www.jiaokey.com/book/detail/10881834.html</w:t>
      </w:r>
    </w:p>
    <w:p>
      <w:r>
        <w:t>更多相关图书推荐：https://www.jiaokey.com</w:t>
      </w:r>
    </w:p>
    <w:p>
      <w:r>
        <w:t>（美）埃德瓦尔多·达·科斯塔（Eduardo da Costa）著；刘斌译 其他作品：https://www.jiaokey.com/tag/（美）埃德瓦尔多·达·科斯塔（Eduardo da Costa）著；刘斌译.html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关键词搜索：https://www.jiaokey.com/tag/小型企业的全球电子商务战略.html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