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书名：销售人力资源管理  如何选育用留顶级销售人才</w:t>
      </w:r>
    </w:p>
    <w:p>
      <w:r>
        <w:t>作者：（美）赫伯·戈瑞伯格（Herb Greenberg）等著；曹淮扬等译</w:t>
      </w:r>
    </w:p>
    <w:p>
      <w:r>
        <w:t>出版社：北京：企业管理出版社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销售人力资源管理  如何选育用留顶级销售人才 评论地址：https://www.jiaokey.com/book/detail/10881830.html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