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高科技创新与竞争  竞争优势策略分析模式实证</w:t>
      </w:r>
    </w:p>
    <w:p>
      <w:r>
        <w:rPr>
          <w:rFonts w:ascii="宋体" w:hAnsi="宋体" w:eastAsia="宋体"/>
          <w:sz w:val="24"/>
        </w:rPr>
        <w:t>徐作圣，邱奕嘉著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高科技创新与竞争  竞争优势策略分析模式实证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徐作圣，邱奕嘉著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本书出售、求购地址：https://www.jiaokey.com/book/detail/10881829.html</w:t>
      </w:r>
    </w:p>
    <w:p>
      <w:r>
        <w:t>更多相关图书推荐：https://www.jiaokey.com</w:t>
      </w:r>
    </w:p>
    <w:p>
      <w:r>
        <w:t>徐作圣，邱奕嘉著 其他作品：https://www.jiaokey.com/tag/徐作圣，邱奕嘉著.html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关键词搜索：https://www.jiaokey.com/tag/高科技创新与竞争  竞争优势策略分析模式实证.html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