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流星篇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流星篇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本书出售、求购地址：https://www.jiaokey.com/book/detail/10881782.html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关键词搜索：https://www.jiaokey.com/tag/洋话连篇  流星篇.html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