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英语阅读新视野</w:t>
      </w:r>
    </w:p>
    <w:p>
      <w:r>
        <w:rPr>
          <w:rFonts w:ascii="宋体" w:hAnsi="宋体" w:eastAsia="宋体"/>
          <w:sz w:val="24"/>
        </w:rPr>
        <w:t>罗志强,刘慧君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罗志强,刘慧君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7810890336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本教程选编了50篇题材广泛、风格各异的文章。全书共分25个单元，每一单元由课文A、课文B、注释、阅读理解和讨论题组成。</w:t>
      </w:r>
    </w:p>
    <w:p/>
    <w:p>
      <w:r>
        <w:t>本书出售、求购地址：https://www.jiaokey.com/book/detail/10881775.html</w:t>
      </w:r>
    </w:p>
    <w:p>
      <w:r>
        <w:t>更多语文教学图书推荐：https://www.jiaokey.com</w:t>
      </w:r>
    </w:p>
    <w:p>
      <w:r>
        <w:t>罗志强,刘慧君 其他作品：https://www.jiaokey.com/tag/罗志强,刘慧君.html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关键词搜索：https://www.jiaokey.com/tag/英语-阅读教学-高等学校-自学参考资料.html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