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风险预警机制  在躁动和阵痛下风险创业投资机构必备的生存工具</w:t>
      </w:r>
    </w:p>
    <w:p>
      <w:r>
        <w:rPr>
          <w:rFonts w:ascii="宋体" w:hAnsi="宋体" w:eastAsia="宋体"/>
          <w:sz w:val="24"/>
        </w:rPr>
        <w:t>王洪波，宋国良著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风险预警机制  在躁动和阵痛下风险创业投资机构必备的生存工具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本书出售、求购地址：https://www.jiaokey.com/book/detail/10881742.html</w:t>
      </w:r>
    </w:p>
    <w:p>
      <w:r>
        <w:t>更多相关图书推荐：https://www.jiaokey.com</w:t>
      </w:r>
    </w:p>
    <w:p>
      <w:r>
        <w:t>王洪波，宋国良著 其他作品：https://www.jiaokey.com/tag/王洪波，宋国良著.html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关键词搜索：https://www.jiaokey.com/tag/风险预警机制  在躁动和阵痛下风险创业投资机构必备的生存工具.html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