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书名：中国传统旅游目的地创新与发展</w:t>
      </w:r>
    </w:p>
    <w:p>
      <w:r>
        <w:t>作者：崔凤军著</w:t>
      </w:r>
    </w:p>
    <w:p>
      <w:r>
        <w:t>出版社：北京：中国旅游出版社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中国传统旅游目的地创新与发展 评论地址：https://www.jiaokey.com/book/detail/10881740.html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