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顶级歧途  中国巅峰企业家必读</w:t>
      </w:r>
    </w:p>
    <w:p>
      <w:r>
        <w:rPr>
          <w:rFonts w:ascii="宋体" w:hAnsi="宋体" w:eastAsia="宋体"/>
          <w:sz w:val="24"/>
        </w:rPr>
        <w:t>臧云鹏，贾鹏云编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顶级歧途  中国巅峰企业家必读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臧云鹏，贾鹏云编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本书出售、求购地址：https://www.jiaokey.com/book/detail/10881729.html</w:t>
      </w:r>
    </w:p>
    <w:p>
      <w:r>
        <w:t>更多相关图书推荐：https://www.jiaokey.com</w:t>
      </w:r>
    </w:p>
    <w:p>
      <w:r>
        <w:t>臧云鹏，贾鹏云编 其他作品：https://www.jiaokey.com/tag/臧云鹏，贾鹏云编.html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关键词搜索：https://www.jiaokey.com/tag/顶级歧途  中国巅峰企业家必读.html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