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投资艺术  第3版</w:t>
      </w:r>
    </w:p>
    <w:p>
      <w:r>
        <w:rPr>
          <w:rFonts w:ascii="宋体" w:hAnsi="宋体" w:eastAsia="宋体"/>
          <w:sz w:val="24"/>
        </w:rPr>
        <w:t>（美）查尔斯·艾里斯（Charles Ellis）著；刘恩延译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投资艺术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（美）查尔斯·艾里斯（Charles Ellis）著；刘恩延译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本书出售、求购地址：https://www.jiaokey.com/book/detail/10881726.html</w:t>
      </w:r>
    </w:p>
    <w:p>
      <w:r>
        <w:t>更多相关图书推荐：https://www.jiaokey.com</w:t>
      </w:r>
    </w:p>
    <w:p>
      <w:r>
        <w:t>（美）查尔斯·艾里斯（Charles Ellis）著；刘恩延译 其他作品：https://www.jiaokey.com/tag/（美）查尔斯·艾里斯（Charles Ellis）著；刘恩延译.html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关键词搜索：https://www.jiaokey.com/tag/投资艺术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