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尘封的商业宝藏  启用商战新的秘密武器：专利权</w:t>
      </w:r>
    </w:p>
    <w:p>
      <w:r>
        <w:rPr>
          <w:rFonts w:ascii="宋体" w:hAnsi="宋体" w:eastAsia="宋体"/>
          <w:sz w:val="24"/>
        </w:rPr>
        <w:t>（美）凯文·G· 里韦特（Kevin G. Rivette），（美）戴维·克兰（David Kline）著；陈彬，杨时超译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尘封的商业宝藏  启用商战新的秘密武器：专利权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（美）凯文·G· 里韦特（Kevin G. Rivette），（美）戴维·克兰（David Kline）著；陈彬，杨时超译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本书出售、求购地址：https://www.jiaokey.com/book/detail/10881722.html</w:t>
      </w:r>
    </w:p>
    <w:p>
      <w:r>
        <w:t>更多相关图书推荐：https://www.jiaokey.com</w:t>
      </w:r>
    </w:p>
    <w:p>
      <w:r>
        <w:t>（美）凯文·G· 里韦特（Kevin G. Rivette），（美）戴维·克兰（David Kline）著；陈彬，杨时超译 其他作品：https://www.jiaokey.com/tag/（美）凯文·G· 里韦特（Kevin G. Rivette），（美）戴维·克兰（David Kline）著；陈彬，杨时超译.html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关键词搜索：https://www.jiaokey.com/tag/尘封的商业宝藏  启用商战新的秘密武器：专利权.html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