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见解大辞典  豪华彩色插图本</w:t>
      </w:r>
    </w:p>
    <w:p>
      <w:r>
        <w:rPr>
          <w:rFonts w:ascii="宋体" w:hAnsi="宋体" w:eastAsia="宋体"/>
          <w:sz w:val="24"/>
        </w:rPr>
        <w:t>郭东斌，孙奎朋主编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见解大辞典  豪华彩色插图本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郭东斌，孙奎朋主编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本书出售、求购地址：https://www.jiaokey.com/book/detail/10881720.html</w:t>
      </w:r>
    </w:p>
    <w:p>
      <w:r>
        <w:t>更多相关图书推荐：https://www.jiaokey.com</w:t>
      </w:r>
    </w:p>
    <w:p>
      <w:r>
        <w:t>郭东斌，孙奎朋主编 其他作品：https://www.jiaokey.com/tag/郭东斌，孙奎朋主编.html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关键词搜索：https://www.jiaokey.com/tag/见解大辞典  豪华彩色插图本.html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