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天使融资  如何筹集和投资于私人权益资本</w:t>
      </w:r>
    </w:p>
    <w:p>
      <w:r>
        <w:rPr>
          <w:rFonts w:ascii="宋体" w:hAnsi="宋体" w:eastAsia="宋体"/>
          <w:sz w:val="24"/>
        </w:rPr>
        <w:t>（美）杰拉尔德·A·本杰明（Gerald A.Benjamin），（美）乔尔·B·马古利斯（Joel B.Margulis）著；朱立元，郑单丹译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天使融资  如何筹集和投资于私人权益资本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（美）杰拉尔德·A·本杰明（Gerald A.Benjamin），（美）乔尔·B·马古利斯（Joel B.Margulis）著；朱立元，郑单丹译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本书出售、求购地址：https://www.jiaokey.com/book/detail/10881700.html</w:t>
      </w:r>
    </w:p>
    <w:p>
      <w:r>
        <w:t>更多相关图书推荐：https://www.jiaokey.com</w:t>
      </w:r>
    </w:p>
    <w:p>
      <w:r>
        <w:t>（美）杰拉尔德·A·本杰明（Gerald A.Benjamin），（美）乔尔·B·马古利斯（Joel B.Margulis）著；朱立元，郑单丹译 其他作品：https://www.jiaokey.com/tag/（美）杰拉尔德·A·本杰明（Gerald A.Benjamin），（美）乔尔·B·马古利斯（Joel B.Margulis）著；朱立元，郑单丹译.html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关键词搜索：https://www.jiaokey.com/tag/天使融资  如何筹集和投资于私人权益资本.html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