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市场就是谈话  扭转传统企业思维的95个观点</w:t>
      </w:r>
    </w:p>
    <w:p>
      <w:r>
        <w:rPr>
          <w:rFonts w:ascii="宋体" w:hAnsi="宋体" w:eastAsia="宋体"/>
          <w:sz w:val="24"/>
        </w:rPr>
        <w:t>（美）里克·列文（Fredrick Levine）等著；周遵友等译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市场就是谈话  扭转传统企业思维的95个观点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（美）里克·列文（Fredrick Levine）等著；周遵友等译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本书出售、求购地址：https://www.jiaokey.com/book/detail/10881696.html</w:t>
      </w:r>
    </w:p>
    <w:p>
      <w:r>
        <w:t>更多相关图书推荐：https://www.jiaokey.com</w:t>
      </w:r>
    </w:p>
    <w:p>
      <w:r>
        <w:t>（美）里克·列文（Fredrick Levine）等著；周遵友等译 其他作品：https://www.jiaokey.com/tag/（美）里克·列文（Fredrick Levine）等著；周遵友等译.html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关键词搜索：https://www.jiaokey.com/tag/市场就是谈话  扭转传统企业思维的95个观点.html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