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书名：虚拟销售</w:t>
      </w:r>
    </w:p>
    <w:p>
      <w:r>
        <w:t>作者：（美）托马斯·西贝尔（Thomas M.Siebel），（美）迈克尔·马隆（Michael Malone）著；何瑛译</w:t>
      </w:r>
    </w:p>
    <w:p>
      <w:r>
        <w:t>出版社：北京：经济管理出版社</w:t>
      </w:r>
    </w:p>
    <w:p>
      <w:r>
        <w:t>出版日期：2002.06</w:t>
      </w:r>
    </w:p>
    <w:p>
      <w:r>
        <w:t>总页数：290</w:t>
      </w:r>
    </w:p>
    <w:p>
      <w:r>
        <w:t>更多请访问教客网: www.jiaokey.com</w:t>
      </w:r>
    </w:p>
    <w:p>
      <w:r>
        <w:t>虚拟销售 评论地址：https://www.jiaokey.com/book/detail/10881690.html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