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心律失常射频消融图谱  第2版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心律失常射频消融图谱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本书出售、求购地址：https://www.jiaokey.com/book/detail/10881681.html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关键词搜索：https://www.jiaokey.com/tag/心律失常射频消融图谱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