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书名：印象派之后的现代主义  波洛克  德·库宁  克莱因</w:t>
      </w:r>
    </w:p>
    <w:p>
      <w:r>
        <w:t>作者：叶丹著</w:t>
      </w:r>
    </w:p>
    <w:p>
      <w:r>
        <w:t>出版社：广州:暨南大学出版社,2002.08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印象派之后的现代主义  波洛克  德·库宁  克莱因 评论地址：https://www.jiaokey.com/book/detail/10881646.html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