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书名：魔法学校  雨毯</w:t>
      </w:r>
    </w:p>
    <w:p>
      <w:r>
        <w:t>作者：（法）高泰吉亚尼，特朗香编；傲文译</w:t>
      </w:r>
    </w:p>
    <w:p>
      <w:r>
        <w:t>出版社：北京:中国少年儿童出版社,2002.09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魔法学校  雨毯 评论地址：https://www.jiaokey.com/book/detail/10881593.html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