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漫画中国成语  3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漫画中国成语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本书出售、求购地址：https://www.jiaokey.com/book/detail/10881556.html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关键词搜索：https://www.jiaokey.com/tag/漫画中国成语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