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李塔塔的怪味周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李塔塔的怪味周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本书出售、求购地址：https://www.jiaokey.com/book/detail/10881517.html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关键词搜索：https://www.jiaokey.com/tag/李塔塔的怪味周.html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