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书名：深海妙境  神秘的海底生灵</w:t>
      </w:r>
    </w:p>
    <w:p>
      <w:r>
        <w:t>作者：凌立主编；徐玉华撰稿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深海妙境  神秘的海底生灵 评论地址：https://www.jiaokey.com/book/detail/10881515.html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