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布尔和比利  第8册</w:t>
      </w:r>
    </w:p>
    <w:p>
      <w:r>
        <w:rPr>
          <w:rFonts w:ascii="宋体" w:hAnsi="宋体" w:eastAsia="宋体"/>
          <w:sz w:val="24"/>
        </w:rPr>
        <w:t>（比）罗巴编绘；芮苑苑，邹晓平等译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布尔和比利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（比）罗巴编绘；芮苑苑，邹晓平等译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本书出售、求购地址：https://www.jiaokey.com/book/detail/10881473.html</w:t>
      </w:r>
    </w:p>
    <w:p>
      <w:r>
        <w:t>更多相关图书推荐：https://www.jiaokey.com</w:t>
      </w:r>
    </w:p>
    <w:p>
      <w:r>
        <w:t>（比）罗巴编绘；芮苑苑，邹晓平等译 其他作品：https://www.jiaokey.com/tag/（比）罗巴编绘；芮苑苑，邹晓平等译.html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关键词搜索：https://www.jiaokey.com/tag/布尔和比利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