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书名：新概念字帖·集字楹联  柳公权《玄秘塔》</w:t>
      </w:r>
    </w:p>
    <w:p>
      <w:r>
        <w:t>作者：江理平编著</w:t>
      </w:r>
    </w:p>
    <w:p>
      <w:r>
        <w:t>出版社：上海：上海画报出版社</w:t>
      </w:r>
    </w:p>
    <w:p>
      <w:r>
        <w:t>出版日期：2001.06</w:t>
      </w:r>
    </w:p>
    <w:p>
      <w:r>
        <w:t>总页数：45</w:t>
      </w:r>
    </w:p>
    <w:p>
      <w:r>
        <w:t>更多请访问教客网: www.jiaokey.com</w:t>
      </w:r>
    </w:p>
    <w:p>
      <w:r>
        <w:t>新概念字帖·集字楹联  柳公权《玄秘塔》 评论地址：https://www.jiaokey.com/book/detail/10881465.html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