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动手动脑学科学  人体</w:t>
      </w:r>
    </w:p>
    <w:p>
      <w:r>
        <w:rPr>
          <w:rFonts w:ascii="宋体" w:hAnsi="宋体" w:eastAsia="宋体"/>
          <w:sz w:val="24"/>
        </w:rPr>
        <w:t>（英）史蒂夫·帕克，朱荣兰，黄华翻译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动手动脑学科学  人体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（英）史蒂夫·帕克，朱荣兰，黄华翻译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本书出售、求购地址：https://www.jiaokey.com/book/detail/10881392.html</w:t>
      </w:r>
    </w:p>
    <w:p>
      <w:r>
        <w:t>更多相关图书推荐：https://www.jiaokey.com</w:t>
      </w:r>
    </w:p>
    <w:p>
      <w:r>
        <w:t>（英）史蒂夫·帕克，朱荣兰，黄华翻译 其他作品：https://www.jiaokey.com/tag/（英）史蒂夫·帕克，朱荣兰，黄华翻译.html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关键词搜索：https://www.jiaokey.com/tag/动手动脑学科学  人体.html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