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书名：动手动脑学科学  飞行</w:t>
      </w:r>
    </w:p>
    <w:p>
      <w:r>
        <w:t>作者：（英）彼得·马利特，吴可飞翻译</w:t>
      </w:r>
    </w:p>
    <w:p>
      <w:r>
        <w:t>出版社：长春：吉林文史出版社</w:t>
      </w:r>
    </w:p>
    <w:p>
      <w:r>
        <w:t>出版日期：2002.07</w:t>
      </w:r>
    </w:p>
    <w:p>
      <w:r>
        <w:t>总页数：64</w:t>
      </w:r>
    </w:p>
    <w:p>
      <w:r>
        <w:t>更多请访问教客网: www.jiaokey.com</w:t>
      </w:r>
    </w:p>
    <w:p>
      <w:r>
        <w:t>动手动脑学科学  飞行 评论地址：https://www.jiaokey.com/book/detail/10881391.html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