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短篇小说巨匠  契诃夫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短篇小说巨匠  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本书出售、求购地址：https://www.jiaokey.com/book/detail/10881315.html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关键词搜索：https://www.jiaokey.com/tag/短篇小说巨匠  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