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书名：第三座音乐丰碑  柴可夫斯基</w:t>
      </w:r>
    </w:p>
    <w:p>
      <w:r>
        <w:t>作者：江山，江镕编著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总页数：182</w:t>
      </w:r>
    </w:p>
    <w:p>
      <w:r>
        <w:t>更多请访问教客网: www.jiaokey.com</w:t>
      </w:r>
    </w:p>
    <w:p>
      <w:r>
        <w:t>第三座音乐丰碑  柴可夫斯基 评论地址：https://www.jiaokey.com/book/detail/10881309.html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