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书名：其他类别设计举一反三</w:t>
      </w:r>
    </w:p>
    <w:p>
      <w:r>
        <w:t>作者：丘斌编著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其他类别设计举一反三 评论地址：https://www.jiaokey.com/book/detail/10881299.html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