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书名：都成坑石</w:t>
      </w:r>
    </w:p>
    <w:p>
      <w:r>
        <w:t>作者：陈锡铭等著</w:t>
      </w:r>
    </w:p>
    <w:p>
      <w:r>
        <w:t>出版社：福州:福建美术出版社,2002.07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都成坑石 评论地址：https://www.jiaokey.com/book/detail/10881281.html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